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10E5" w14:textId="77777777" w:rsidR="00F51270" w:rsidRPr="00B466E9" w:rsidRDefault="00F51270">
      <w:pPr>
        <w:jc w:val="center"/>
        <w:rPr>
          <w:rFonts w:asciiTheme="majorBidi" w:hAnsiTheme="majorBidi" w:cstheme="majorBidi"/>
          <w:b/>
          <w:sz w:val="28"/>
        </w:rPr>
      </w:pPr>
    </w:p>
    <w:p w14:paraId="1F095ED0" w14:textId="4FFD3BC8" w:rsidR="00367BE1" w:rsidRPr="00B466E9" w:rsidRDefault="00000000">
      <w:pPr>
        <w:jc w:val="center"/>
        <w:rPr>
          <w:rFonts w:asciiTheme="majorBidi" w:hAnsiTheme="majorBidi" w:cstheme="majorBidi"/>
        </w:rPr>
      </w:pPr>
      <w:r w:rsidRPr="00B466E9">
        <w:rPr>
          <w:rFonts w:asciiTheme="majorBidi" w:hAnsiTheme="majorBidi" w:cstheme="majorBidi"/>
          <w:b/>
          <w:sz w:val="28"/>
        </w:rPr>
        <w:t>TITLE OF THE ABSTRACT (UPPERCASE, BOLD)</w:t>
      </w:r>
    </w:p>
    <w:p w14:paraId="45871E84" w14:textId="77777777" w:rsidR="00367BE1" w:rsidRPr="00B466E9" w:rsidRDefault="00000000">
      <w:pPr>
        <w:jc w:val="center"/>
        <w:rPr>
          <w:rFonts w:asciiTheme="majorBidi" w:hAnsiTheme="majorBidi" w:cstheme="majorBidi"/>
        </w:rPr>
      </w:pPr>
      <w:r w:rsidRPr="00B466E9">
        <w:rPr>
          <w:rFonts w:asciiTheme="majorBidi" w:hAnsiTheme="majorBidi" w:cstheme="majorBidi"/>
          <w:sz w:val="20"/>
          <w:u w:val="single"/>
        </w:rPr>
        <w:t>First Name LAST NAME1</w:t>
      </w:r>
      <w:r w:rsidRPr="00B466E9">
        <w:rPr>
          <w:rFonts w:asciiTheme="majorBidi" w:hAnsiTheme="majorBidi" w:cstheme="majorBidi"/>
          <w:sz w:val="20"/>
        </w:rPr>
        <w:t>, First Name LAST NAME2, First Name LAST NAME3</w:t>
      </w:r>
    </w:p>
    <w:p w14:paraId="6BAA7655" w14:textId="77777777" w:rsidR="00367BE1" w:rsidRPr="00B466E9" w:rsidRDefault="00000000">
      <w:pPr>
        <w:jc w:val="center"/>
        <w:rPr>
          <w:rFonts w:asciiTheme="majorBidi" w:hAnsiTheme="majorBidi" w:cstheme="majorBidi"/>
        </w:rPr>
      </w:pPr>
      <w:r w:rsidRPr="00B466E9">
        <w:rPr>
          <w:rFonts w:asciiTheme="majorBidi" w:hAnsiTheme="majorBidi" w:cstheme="majorBidi"/>
          <w:i/>
          <w:sz w:val="20"/>
        </w:rPr>
        <w:t>1 Affiliation / Laboratory / University</w:t>
      </w:r>
    </w:p>
    <w:p w14:paraId="058A868E" w14:textId="77777777" w:rsidR="00367BE1" w:rsidRPr="00B466E9" w:rsidRDefault="00000000">
      <w:pPr>
        <w:jc w:val="center"/>
        <w:rPr>
          <w:rFonts w:asciiTheme="majorBidi" w:hAnsiTheme="majorBidi" w:cstheme="majorBidi"/>
        </w:rPr>
      </w:pPr>
      <w:r w:rsidRPr="00B466E9">
        <w:rPr>
          <w:rFonts w:asciiTheme="majorBidi" w:hAnsiTheme="majorBidi" w:cstheme="majorBidi"/>
          <w:sz w:val="20"/>
        </w:rPr>
        <w:t>Corresponding author: email@example.com</w:t>
      </w:r>
    </w:p>
    <w:p w14:paraId="2E58A9D0" w14:textId="77777777" w:rsidR="00367BE1" w:rsidRPr="00B466E9" w:rsidRDefault="00000000">
      <w:pPr>
        <w:rPr>
          <w:rFonts w:asciiTheme="majorBidi" w:hAnsiTheme="majorBidi" w:cstheme="majorBidi"/>
        </w:rPr>
      </w:pPr>
      <w:r w:rsidRPr="00B466E9">
        <w:rPr>
          <w:rFonts w:asciiTheme="majorBidi" w:hAnsiTheme="majorBidi" w:cstheme="majorBidi"/>
        </w:rPr>
        <w:t>__________________________________________________________________</w:t>
      </w:r>
    </w:p>
    <w:p w14:paraId="1A775B32" w14:textId="77777777" w:rsidR="00367BE1" w:rsidRPr="00B466E9" w:rsidRDefault="00000000">
      <w:pPr>
        <w:rPr>
          <w:rFonts w:asciiTheme="majorBidi" w:hAnsiTheme="majorBidi" w:cstheme="majorBidi"/>
        </w:rPr>
      </w:pPr>
      <w:r w:rsidRPr="00B466E9">
        <w:rPr>
          <w:rFonts w:asciiTheme="majorBidi" w:hAnsiTheme="majorBidi" w:cstheme="majorBidi"/>
          <w:b/>
          <w:sz w:val="26"/>
        </w:rPr>
        <w:t>ABSTRACT</w:t>
      </w:r>
    </w:p>
    <w:p w14:paraId="6FF23D57" w14:textId="77777777" w:rsidR="00367BE1" w:rsidRPr="00B466E9" w:rsidRDefault="00000000" w:rsidP="00F05877">
      <w:pPr>
        <w:jc w:val="both"/>
        <w:rPr>
          <w:rFonts w:asciiTheme="majorBidi" w:hAnsiTheme="majorBidi" w:cstheme="majorBidi"/>
        </w:rPr>
      </w:pPr>
      <w:r w:rsidRPr="00B466E9">
        <w:rPr>
          <w:rFonts w:asciiTheme="majorBidi" w:hAnsiTheme="majorBidi" w:cstheme="majorBidi"/>
          <w:sz w:val="24"/>
        </w:rPr>
        <w:t>Insert your abstract here (200–300 words maximum). The abstract should briefly present the background, objectives, methodology, key findings, and conclusions/perspectives. Use Times New Roman, 12 pt, single spacing.</w:t>
      </w:r>
    </w:p>
    <w:p w14:paraId="3B282AF1" w14:textId="05D5FE4F" w:rsidR="00367BE1" w:rsidRPr="00B466E9" w:rsidRDefault="00F05877" w:rsidP="00F05877">
      <w:pPr>
        <w:jc w:val="both"/>
        <w:rPr>
          <w:rFonts w:asciiTheme="majorBidi" w:hAnsiTheme="majorBidi" w:cstheme="majorBidi"/>
          <w:sz w:val="24"/>
        </w:rPr>
      </w:pPr>
      <w:r w:rsidRPr="00B466E9">
        <w:rPr>
          <w:rFonts w:asciiTheme="majorBidi" w:hAnsiTheme="majorBidi" w:cstheme="majorBidi"/>
          <w:b/>
          <w:sz w:val="24"/>
        </w:rPr>
        <w:t xml:space="preserve">Keywords: </w:t>
      </w:r>
      <w:r w:rsidRPr="00B466E9">
        <w:rPr>
          <w:rFonts w:asciiTheme="majorBidi" w:hAnsiTheme="majorBidi" w:cstheme="majorBidi"/>
          <w:sz w:val="24"/>
        </w:rPr>
        <w:t>keyword 1; keyword 2; keyword 3</w:t>
      </w:r>
      <w:r w:rsidR="00F51270" w:rsidRPr="00B466E9">
        <w:rPr>
          <w:rFonts w:asciiTheme="majorBidi" w:hAnsiTheme="majorBidi" w:cstheme="majorBidi"/>
          <w:sz w:val="24"/>
        </w:rPr>
        <w:t xml:space="preserve">; keyword 4; keyword 5; keyword 6 </w:t>
      </w:r>
    </w:p>
    <w:p w14:paraId="4357889A" w14:textId="10204AEC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41E70472" w14:textId="56A2528B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2C458320" w14:textId="01C43A4C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5FFD16A7" w14:textId="0B5AE27C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38AF630C" w14:textId="3B779F72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772CBB51" w14:textId="0A1B09A4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4A4D8BC1" w14:textId="1BF74747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7876324D" w14:textId="6974A70F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3B39EAA7" w14:textId="37EBDA57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6E2414FE" w14:textId="794648DC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1866120A" w14:textId="735DC51E" w:rsidR="00F51270" w:rsidRDefault="00F51270" w:rsidP="00F51270">
      <w:pPr>
        <w:rPr>
          <w:rFonts w:asciiTheme="majorBidi" w:hAnsiTheme="majorBidi" w:cstheme="majorBidi"/>
          <w:sz w:val="24"/>
        </w:rPr>
      </w:pPr>
    </w:p>
    <w:p w14:paraId="6F60145E" w14:textId="53FA5FBF" w:rsidR="0041311C" w:rsidRDefault="0041311C" w:rsidP="00F51270">
      <w:pPr>
        <w:rPr>
          <w:rFonts w:asciiTheme="majorBidi" w:hAnsiTheme="majorBidi" w:cstheme="majorBidi"/>
          <w:sz w:val="24"/>
        </w:rPr>
      </w:pPr>
    </w:p>
    <w:p w14:paraId="4737F721" w14:textId="49109789" w:rsidR="0041311C" w:rsidRDefault="0041311C" w:rsidP="00F51270">
      <w:pPr>
        <w:rPr>
          <w:rFonts w:asciiTheme="majorBidi" w:hAnsiTheme="majorBidi" w:cstheme="majorBidi"/>
          <w:sz w:val="24"/>
        </w:rPr>
      </w:pPr>
    </w:p>
    <w:p w14:paraId="1C9247DA" w14:textId="77777777" w:rsidR="0041311C" w:rsidRPr="00B466E9" w:rsidRDefault="0041311C" w:rsidP="00F51270">
      <w:pPr>
        <w:rPr>
          <w:rFonts w:asciiTheme="majorBidi" w:hAnsiTheme="majorBidi" w:cstheme="majorBidi"/>
          <w:sz w:val="24"/>
        </w:rPr>
      </w:pPr>
    </w:p>
    <w:p w14:paraId="7FE8826C" w14:textId="15E06000" w:rsidR="00F51270" w:rsidRPr="00B466E9" w:rsidRDefault="00F51270" w:rsidP="00F51270">
      <w:pPr>
        <w:rPr>
          <w:rFonts w:asciiTheme="majorBidi" w:hAnsiTheme="majorBidi" w:cstheme="majorBidi"/>
          <w:sz w:val="24"/>
        </w:rPr>
      </w:pPr>
    </w:p>
    <w:p w14:paraId="4AD5F5A9" w14:textId="77777777" w:rsidR="00EB25FE" w:rsidRDefault="00EB25FE" w:rsidP="0068325F">
      <w:pPr>
        <w:spacing w:before="100" w:beforeAutospacing="1" w:after="0"/>
        <w:jc w:val="center"/>
        <w:rPr>
          <w:rFonts w:asciiTheme="majorBidi" w:hAnsiTheme="majorBidi" w:cstheme="majorBidi"/>
          <w:b/>
          <w:sz w:val="32"/>
        </w:rPr>
      </w:pPr>
    </w:p>
    <w:p w14:paraId="72FCE25A" w14:textId="5508BA0A" w:rsidR="00B466E9" w:rsidRPr="00B466E9" w:rsidRDefault="00B466E9" w:rsidP="0068325F">
      <w:pPr>
        <w:spacing w:before="100" w:beforeAutospacing="1" w:after="0"/>
        <w:jc w:val="center"/>
        <w:rPr>
          <w:rFonts w:asciiTheme="majorBidi" w:hAnsiTheme="majorBidi" w:cstheme="majorBidi"/>
        </w:rPr>
      </w:pPr>
      <w:r w:rsidRPr="00B466E9">
        <w:rPr>
          <w:rFonts w:asciiTheme="majorBidi" w:hAnsiTheme="majorBidi" w:cstheme="majorBidi"/>
          <w:b/>
          <w:sz w:val="32"/>
        </w:rPr>
        <w:t>REGISTRATION FORM</w:t>
      </w:r>
    </w:p>
    <w:p w14:paraId="6A847D1F" w14:textId="77777777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Theme="majorBidi" w:hAnsiTheme="majorBidi" w:cstheme="majorBidi"/>
        </w:rPr>
        <w:t>Last name (Family name): _______________________________________</w:t>
      </w:r>
    </w:p>
    <w:p w14:paraId="77C0F3C9" w14:textId="51B0BC8F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Theme="majorBidi" w:hAnsiTheme="majorBidi" w:cstheme="majorBidi"/>
        </w:rPr>
        <w:t>First name (Given name): ______________________________________</w:t>
      </w:r>
    </w:p>
    <w:p w14:paraId="40556AF1" w14:textId="6AED2B5B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Theme="majorBidi" w:hAnsiTheme="majorBidi" w:cstheme="majorBidi"/>
        </w:rPr>
        <w:t xml:space="preserve">Status: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Regular (Lecturer/</w:t>
      </w:r>
      <w:r w:rsidR="00603724">
        <w:rPr>
          <w:rFonts w:asciiTheme="majorBidi" w:hAnsiTheme="majorBidi" w:cstheme="majorBidi"/>
        </w:rPr>
        <w:t xml:space="preserve"> </w:t>
      </w:r>
      <w:r w:rsidR="00F05877" w:rsidRPr="0068325F">
        <w:rPr>
          <w:rFonts w:asciiTheme="majorBidi" w:hAnsiTheme="majorBidi" w:cstheme="majorBidi"/>
        </w:rPr>
        <w:t xml:space="preserve">Researcher)    </w:t>
      </w:r>
      <w:r w:rsidRPr="0068325F">
        <w:rPr>
          <w:rFonts w:asciiTheme="majorBidi" w:hAnsiTheme="majorBidi" w:cstheme="majorBidi"/>
        </w:rPr>
        <w:t xml:space="preserve">       </w:t>
      </w:r>
      <w:r w:rsidR="00603724">
        <w:rPr>
          <w:rFonts w:asciiTheme="majorBidi" w:hAnsiTheme="majorBidi" w:cstheme="majorBidi"/>
        </w:rPr>
        <w:t xml:space="preserve">  </w:t>
      </w:r>
      <w:r w:rsidRPr="0068325F">
        <w:rPr>
          <w:rFonts w:asciiTheme="majorBidi" w:hAnsiTheme="majorBidi" w:cstheme="majorBidi"/>
        </w:rPr>
        <w:t xml:space="preserve"> </w:t>
      </w:r>
      <w:r w:rsidR="00603724">
        <w:rPr>
          <w:rFonts w:asciiTheme="majorBidi" w:hAnsiTheme="majorBidi" w:cstheme="majorBidi"/>
        </w:rPr>
        <w:t xml:space="preserve">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Student             </w:t>
      </w:r>
      <w:r w:rsidR="00F05877" w:rsidRPr="0068325F">
        <w:rPr>
          <w:rFonts w:asciiTheme="majorBidi" w:hAnsiTheme="majorBidi" w:cstheme="majorBidi"/>
        </w:rPr>
        <w:t xml:space="preserve">       </w:t>
      </w:r>
      <w:r w:rsidRPr="0068325F">
        <w:rPr>
          <w:rFonts w:asciiTheme="majorBidi" w:hAnsiTheme="majorBidi" w:cstheme="majorBidi"/>
        </w:rPr>
        <w:t xml:space="preserve">  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Professional</w:t>
      </w:r>
    </w:p>
    <w:p w14:paraId="27F48262" w14:textId="77777777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Theme="majorBidi" w:hAnsiTheme="majorBidi" w:cstheme="majorBidi"/>
        </w:rPr>
        <w:t>Institution: _________________________________________________</w:t>
      </w:r>
    </w:p>
    <w:p w14:paraId="6A3AB37B" w14:textId="3855783A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>✆</w:t>
      </w:r>
      <w:r w:rsidRPr="0068325F">
        <w:rPr>
          <w:rFonts w:asciiTheme="majorBidi" w:hAnsiTheme="majorBidi" w:cstheme="majorBidi"/>
        </w:rPr>
        <w:t>: ______________________________________________</w:t>
      </w:r>
    </w:p>
    <w:p w14:paraId="69045344" w14:textId="2738FBB9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>✉:</w:t>
      </w:r>
      <w:r w:rsidRPr="0068325F">
        <w:rPr>
          <w:rFonts w:asciiTheme="majorBidi" w:hAnsiTheme="majorBidi" w:cstheme="majorBidi"/>
        </w:rPr>
        <w:t>__________________________________________</w:t>
      </w:r>
    </w:p>
    <w:p w14:paraId="75A7999D" w14:textId="02CF395A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Theme="majorBidi" w:hAnsiTheme="majorBidi" w:cstheme="majorBidi"/>
        </w:rPr>
        <w:t>Type of communication:</w:t>
      </w:r>
      <w:r w:rsidR="00611C1C" w:rsidRPr="0068325F">
        <w:rPr>
          <w:rFonts w:asciiTheme="majorBidi" w:hAnsiTheme="majorBidi" w:cstheme="majorBidi"/>
        </w:rPr>
        <w:t xml:space="preserve">           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Poster 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Oral 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Conference</w:t>
      </w:r>
    </w:p>
    <w:p w14:paraId="39BD235B" w14:textId="77777777" w:rsidR="00B466E9" w:rsidRPr="00CE4094" w:rsidRDefault="00B466E9" w:rsidP="0068325F">
      <w:pPr>
        <w:spacing w:before="100" w:beforeAutospacing="1" w:after="0"/>
        <w:rPr>
          <w:rFonts w:asciiTheme="majorBidi" w:hAnsiTheme="majorBidi" w:cstheme="majorBidi"/>
          <w:b/>
          <w:bCs/>
          <w:sz w:val="24"/>
          <w:szCs w:val="24"/>
        </w:rPr>
      </w:pPr>
      <w:r w:rsidRPr="00CE4094">
        <w:rPr>
          <w:rFonts w:asciiTheme="majorBidi" w:hAnsiTheme="majorBidi" w:cstheme="majorBidi"/>
          <w:b/>
          <w:bCs/>
          <w:sz w:val="24"/>
          <w:szCs w:val="24"/>
        </w:rPr>
        <w:t>Topic:</w:t>
      </w:r>
    </w:p>
    <w:p w14:paraId="280235B3" w14:textId="64C86A49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Pr="0068325F">
        <w:rPr>
          <w:rFonts w:asciiTheme="majorBidi" w:hAnsiTheme="majorBidi" w:cstheme="majorBidi"/>
          <w:b/>
          <w:bCs/>
        </w:rPr>
        <w:t>Topic 1</w:t>
      </w:r>
      <w:r w:rsidRPr="0068325F">
        <w:rPr>
          <w:rFonts w:asciiTheme="majorBidi" w:hAnsiTheme="majorBidi" w:cstheme="majorBidi"/>
        </w:rPr>
        <w:t>: Ecosystem Functioning and Ecosystem Services Assessment</w:t>
      </w:r>
    </w:p>
    <w:p w14:paraId="68F09E8B" w14:textId="3D1B3A6F" w:rsidR="00611C1C" w:rsidRPr="0068325F" w:rsidRDefault="00611C1C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 xml:space="preserve">               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1.1</w:t>
      </w:r>
      <w:r w:rsidRPr="0068325F">
        <w:rPr>
          <w:rFonts w:asciiTheme="majorBidi" w:hAnsiTheme="majorBidi" w:cstheme="majorBidi"/>
        </w:rPr>
        <w:t xml:space="preserve"> 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1.2</w:t>
      </w:r>
      <w:r w:rsidRPr="0068325F">
        <w:rPr>
          <w:rFonts w:asciiTheme="majorBidi" w:hAnsiTheme="majorBidi" w:cstheme="majorBidi"/>
        </w:rPr>
        <w:t xml:space="preserve">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1.3</w:t>
      </w:r>
    </w:p>
    <w:p w14:paraId="78F49266" w14:textId="030DA31D" w:rsidR="00611C1C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Pr="0068325F">
        <w:rPr>
          <w:rFonts w:asciiTheme="majorBidi" w:hAnsiTheme="majorBidi" w:cstheme="majorBidi"/>
          <w:b/>
          <w:bCs/>
        </w:rPr>
        <w:t>Topic 2</w:t>
      </w:r>
      <w:r w:rsidRPr="0068325F">
        <w:rPr>
          <w:rFonts w:asciiTheme="majorBidi" w:hAnsiTheme="majorBidi" w:cstheme="majorBidi"/>
        </w:rPr>
        <w:t>: Sustainable Management and Valuation of Natural Resources</w:t>
      </w:r>
    </w:p>
    <w:p w14:paraId="0943FC19" w14:textId="5B097C45" w:rsidR="00611C1C" w:rsidRPr="0068325F" w:rsidRDefault="00611C1C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 xml:space="preserve">               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2.1</w:t>
      </w:r>
      <w:r w:rsidRPr="0068325F">
        <w:rPr>
          <w:rFonts w:asciiTheme="majorBidi" w:hAnsiTheme="majorBidi" w:cstheme="majorBidi"/>
        </w:rPr>
        <w:t xml:space="preserve">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 xml:space="preserve">Topic </w:t>
      </w:r>
      <w:r w:rsidRPr="0068325F">
        <w:rPr>
          <w:rFonts w:asciiTheme="majorBidi" w:hAnsiTheme="majorBidi" w:cstheme="majorBidi"/>
        </w:rPr>
        <w:t>2</w:t>
      </w:r>
      <w:r w:rsidR="0041311C" w:rsidRPr="0068325F">
        <w:rPr>
          <w:rFonts w:asciiTheme="majorBidi" w:hAnsiTheme="majorBidi" w:cstheme="majorBidi"/>
        </w:rPr>
        <w:t>.2</w:t>
      </w:r>
      <w:r w:rsidRPr="0068325F">
        <w:rPr>
          <w:rFonts w:asciiTheme="majorBidi" w:hAnsiTheme="majorBidi" w:cstheme="majorBidi"/>
        </w:rPr>
        <w:t xml:space="preserve">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2.</w:t>
      </w:r>
      <w:r w:rsidRPr="0068325F">
        <w:rPr>
          <w:rFonts w:asciiTheme="majorBidi" w:hAnsiTheme="majorBidi" w:cstheme="majorBidi"/>
        </w:rPr>
        <w:t>3</w:t>
      </w:r>
    </w:p>
    <w:p w14:paraId="6D1407D5" w14:textId="53427DDA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Pr="0068325F">
        <w:rPr>
          <w:rFonts w:asciiTheme="majorBidi" w:hAnsiTheme="majorBidi" w:cstheme="majorBidi"/>
          <w:b/>
          <w:bCs/>
        </w:rPr>
        <w:t>Topic 3</w:t>
      </w:r>
      <w:r w:rsidRPr="0068325F">
        <w:rPr>
          <w:rFonts w:asciiTheme="majorBidi" w:hAnsiTheme="majorBidi" w:cstheme="majorBidi"/>
        </w:rPr>
        <w:t>: Land-Use Planning and Sustainable Ecological Planning</w:t>
      </w:r>
    </w:p>
    <w:p w14:paraId="75231D51" w14:textId="0FA5F45F" w:rsidR="00611C1C" w:rsidRPr="0068325F" w:rsidRDefault="00611C1C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 xml:space="preserve">               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3.</w:t>
      </w:r>
      <w:r w:rsidRPr="0068325F">
        <w:rPr>
          <w:rFonts w:asciiTheme="majorBidi" w:hAnsiTheme="majorBidi" w:cstheme="majorBidi"/>
        </w:rPr>
        <w:t xml:space="preserve">1 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3.</w:t>
      </w:r>
      <w:r w:rsidRPr="0068325F">
        <w:rPr>
          <w:rFonts w:asciiTheme="majorBidi" w:hAnsiTheme="majorBidi" w:cstheme="majorBidi"/>
        </w:rPr>
        <w:t xml:space="preserve">2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3.</w:t>
      </w:r>
      <w:r w:rsidRPr="0068325F">
        <w:rPr>
          <w:rFonts w:asciiTheme="majorBidi" w:hAnsiTheme="majorBidi" w:cstheme="majorBidi"/>
        </w:rPr>
        <w:t>3</w:t>
      </w:r>
    </w:p>
    <w:p w14:paraId="347D7409" w14:textId="5647F09E" w:rsidR="00B466E9" w:rsidRPr="0068325F" w:rsidRDefault="00B466E9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Pr="0068325F">
        <w:rPr>
          <w:rFonts w:asciiTheme="majorBidi" w:hAnsiTheme="majorBidi" w:cstheme="majorBidi"/>
          <w:b/>
          <w:bCs/>
        </w:rPr>
        <w:t>Topic 4</w:t>
      </w:r>
      <w:r w:rsidRPr="0068325F">
        <w:rPr>
          <w:rFonts w:asciiTheme="majorBidi" w:hAnsiTheme="majorBidi" w:cstheme="majorBidi"/>
        </w:rPr>
        <w:t>: Public Policies and Environmental Governance</w:t>
      </w:r>
    </w:p>
    <w:p w14:paraId="4CE85E27" w14:textId="4328C90B" w:rsidR="00611C1C" w:rsidRPr="0068325F" w:rsidRDefault="00611C1C" w:rsidP="0068325F">
      <w:pPr>
        <w:spacing w:before="100" w:beforeAutospacing="1" w:after="0"/>
        <w:rPr>
          <w:rFonts w:asciiTheme="majorBidi" w:hAnsiTheme="majorBidi" w:cstheme="majorBidi"/>
        </w:rPr>
      </w:pPr>
      <w:r w:rsidRPr="0068325F">
        <w:rPr>
          <w:rFonts w:ascii="Segoe UI Symbol" w:hAnsi="Segoe UI Symbol" w:cs="Segoe UI Symbol"/>
        </w:rPr>
        <w:t xml:space="preserve">               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4.</w:t>
      </w:r>
      <w:r w:rsidRPr="0068325F">
        <w:rPr>
          <w:rFonts w:asciiTheme="majorBidi" w:hAnsiTheme="majorBidi" w:cstheme="majorBidi"/>
        </w:rPr>
        <w:t xml:space="preserve">1 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4.</w:t>
      </w:r>
      <w:r w:rsidRPr="0068325F">
        <w:rPr>
          <w:rFonts w:asciiTheme="majorBidi" w:hAnsiTheme="majorBidi" w:cstheme="majorBidi"/>
        </w:rPr>
        <w:t xml:space="preserve"> 2     </w:t>
      </w:r>
      <w:r w:rsidRPr="0068325F">
        <w:rPr>
          <w:rFonts w:ascii="Segoe UI Symbol" w:hAnsi="Segoe UI Symbol" w:cs="Segoe UI Symbol"/>
        </w:rPr>
        <w:t>☐</w:t>
      </w:r>
      <w:r w:rsidRPr="0068325F">
        <w:rPr>
          <w:rFonts w:asciiTheme="majorBidi" w:hAnsiTheme="majorBidi" w:cstheme="majorBidi"/>
        </w:rPr>
        <w:t xml:space="preserve"> </w:t>
      </w:r>
      <w:r w:rsidR="0041311C" w:rsidRPr="0068325F">
        <w:rPr>
          <w:rFonts w:asciiTheme="majorBidi" w:hAnsiTheme="majorBidi" w:cstheme="majorBidi"/>
        </w:rPr>
        <w:t>Topic 4.</w:t>
      </w:r>
      <w:r w:rsidRPr="0068325F">
        <w:rPr>
          <w:rFonts w:asciiTheme="majorBidi" w:hAnsiTheme="majorBidi" w:cstheme="majorBidi"/>
        </w:rPr>
        <w:t>3</w:t>
      </w:r>
    </w:p>
    <w:p w14:paraId="3E89479D" w14:textId="77777777" w:rsidR="00CE4094" w:rsidRDefault="00CE4094" w:rsidP="00CE4094">
      <w:pPr>
        <w:spacing w:after="0"/>
        <w:rPr>
          <w:rFonts w:asciiTheme="majorBidi" w:hAnsiTheme="majorBidi" w:cstheme="majorBidi"/>
        </w:rPr>
      </w:pPr>
    </w:p>
    <w:p w14:paraId="7665EC8F" w14:textId="44C07593" w:rsidR="00F05877" w:rsidRPr="00D30B90" w:rsidRDefault="00B466E9" w:rsidP="00CE409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30B90">
        <w:rPr>
          <w:rFonts w:asciiTheme="majorBidi" w:hAnsiTheme="majorBidi" w:cstheme="majorBidi"/>
          <w:b/>
          <w:bCs/>
          <w:sz w:val="24"/>
          <w:szCs w:val="24"/>
        </w:rPr>
        <w:t>Communication title</w:t>
      </w:r>
    </w:p>
    <w:p w14:paraId="291B9859" w14:textId="6BF7E187" w:rsidR="00F05877" w:rsidRPr="0068325F" w:rsidRDefault="00B466E9" w:rsidP="00CE4094">
      <w:pPr>
        <w:spacing w:after="0"/>
        <w:rPr>
          <w:rFonts w:asciiTheme="majorBidi" w:hAnsiTheme="majorBidi" w:cstheme="majorBidi"/>
        </w:rPr>
      </w:pPr>
      <w:r w:rsidRPr="0068325F">
        <w:rPr>
          <w:rFonts w:asciiTheme="majorBidi" w:hAnsiTheme="majorBidi" w:cstheme="majorBidi"/>
        </w:rPr>
        <w:t>__________________________________________</w:t>
      </w:r>
    </w:p>
    <w:p w14:paraId="6437760D" w14:textId="77777777" w:rsidR="00F05877" w:rsidRDefault="00F05877" w:rsidP="00CE4094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</w:p>
    <w:p w14:paraId="48D36DD1" w14:textId="77777777" w:rsidR="00CE4094" w:rsidRDefault="00CE4094" w:rsidP="00CE4094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</w:p>
    <w:p w14:paraId="392F2AC4" w14:textId="77777777" w:rsidR="00CE4094" w:rsidRDefault="00CE4094" w:rsidP="00CE4094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</w:p>
    <w:p w14:paraId="4592567A" w14:textId="77777777" w:rsidR="002C7F13" w:rsidRPr="0068325F" w:rsidRDefault="002C7F13" w:rsidP="0068325F">
      <w:pPr>
        <w:spacing w:before="100" w:beforeAutospacing="1" w:after="0"/>
        <w:rPr>
          <w:rFonts w:asciiTheme="majorBidi" w:hAnsiTheme="majorBidi" w:cstheme="majorBidi"/>
        </w:rPr>
      </w:pPr>
    </w:p>
    <w:sectPr w:rsidR="002C7F13" w:rsidRPr="0068325F" w:rsidSect="00034616">
      <w:headerReference w:type="default" r:id="rId8"/>
      <w:footerReference w:type="default" r:id="rId9"/>
      <w:pgSz w:w="12240" w:h="15840"/>
      <w:pgMar w:top="1020" w:right="1417" w:bottom="102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5BF4" w14:textId="77777777" w:rsidR="00C01962" w:rsidRDefault="00C01962">
      <w:pPr>
        <w:spacing w:after="0" w:line="240" w:lineRule="auto"/>
      </w:pPr>
      <w:r>
        <w:separator/>
      </w:r>
    </w:p>
  </w:endnote>
  <w:endnote w:type="continuationSeparator" w:id="0">
    <w:p w14:paraId="18AF6F77" w14:textId="77777777" w:rsidR="00C01962" w:rsidRDefault="00C0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AFF9" w14:textId="707C4A32" w:rsidR="00367BE1" w:rsidRDefault="00000000">
    <w:pPr>
      <w:pStyle w:val="Pieddepage"/>
      <w:jc w:val="center"/>
    </w:pPr>
    <w:r>
      <w:rPr>
        <w:rFonts w:ascii="Times New Roman" w:hAnsi="Times New Roman"/>
        <w:sz w:val="18"/>
      </w:rPr>
      <w:t xml:space="preserve">SNAGDE’26 | Hassiba Benbouali University of Chlef | </w:t>
    </w:r>
    <w:r w:rsidR="00F51270">
      <w:rPr>
        <w:rFonts w:ascii="Times New Roman" w:hAnsi="Times New Roman"/>
        <w:sz w:val="18"/>
      </w:rPr>
      <w:t>November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424E" w14:textId="77777777" w:rsidR="00C01962" w:rsidRDefault="00C01962">
      <w:pPr>
        <w:spacing w:after="0" w:line="240" w:lineRule="auto"/>
      </w:pPr>
      <w:r>
        <w:separator/>
      </w:r>
    </w:p>
  </w:footnote>
  <w:footnote w:type="continuationSeparator" w:id="0">
    <w:p w14:paraId="64FADF5D" w14:textId="77777777" w:rsidR="00C01962" w:rsidRDefault="00C0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96D" w14:textId="45BAF70C" w:rsidR="00367BE1" w:rsidRDefault="00000000" w:rsidP="00F05877">
    <w:pPr>
      <w:pStyle w:val="En-tte"/>
      <w:ind w:hanging="28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B351D9" wp14:editId="132F2132">
          <wp:simplePos x="0" y="0"/>
          <wp:positionH relativeFrom="column">
            <wp:posOffset>-175895</wp:posOffset>
          </wp:positionH>
          <wp:positionV relativeFrom="paragraph">
            <wp:posOffset>0</wp:posOffset>
          </wp:positionV>
          <wp:extent cx="1007999" cy="1007999"/>
          <wp:effectExtent l="0" t="0" r="1905" b="1905"/>
          <wp:wrapTight wrapText="bothSides">
            <wp:wrapPolygon edited="0">
              <wp:start x="0" y="0"/>
              <wp:lineTo x="0" y="21233"/>
              <wp:lineTo x="21233" y="21233"/>
              <wp:lineTo x="212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minaire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100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6"/>
      </w:rPr>
      <w:br/>
      <w:t>NATIONAL SEMINAR ON</w:t>
    </w:r>
    <w:r w:rsidR="0041311C">
      <w:rPr>
        <w:rFonts w:ascii="Times New Roman" w:hAnsi="Times New Roman"/>
        <w:b/>
        <w:sz w:val="26"/>
      </w:rPr>
      <w:t xml:space="preserve"> </w:t>
    </w:r>
    <w:r>
      <w:rPr>
        <w:rFonts w:ascii="Times New Roman" w:hAnsi="Times New Roman"/>
        <w:b/>
        <w:sz w:val="26"/>
      </w:rPr>
      <w:t xml:space="preserve">PLANNING AND SUSTAINABLE MANAGEMENT OF </w:t>
    </w:r>
    <w:r w:rsidR="00F05877">
      <w:rPr>
        <w:rFonts w:ascii="Times New Roman" w:hAnsi="Times New Roman"/>
        <w:b/>
        <w:sz w:val="26"/>
      </w:rPr>
      <w:t>ECOSYSTEMS (</w:t>
    </w:r>
    <w:r>
      <w:rPr>
        <w:rFonts w:ascii="Times New Roman" w:hAnsi="Times New Roman"/>
        <w:b/>
        <w:sz w:val="26"/>
      </w:rPr>
      <w:t>SNAGDE'26)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672792">
    <w:abstractNumId w:val="8"/>
  </w:num>
  <w:num w:numId="2" w16cid:durableId="1955167421">
    <w:abstractNumId w:val="6"/>
  </w:num>
  <w:num w:numId="3" w16cid:durableId="1096755692">
    <w:abstractNumId w:val="5"/>
  </w:num>
  <w:num w:numId="4" w16cid:durableId="1101608254">
    <w:abstractNumId w:val="4"/>
  </w:num>
  <w:num w:numId="5" w16cid:durableId="41951920">
    <w:abstractNumId w:val="7"/>
  </w:num>
  <w:num w:numId="6" w16cid:durableId="182943038">
    <w:abstractNumId w:val="3"/>
  </w:num>
  <w:num w:numId="7" w16cid:durableId="512689585">
    <w:abstractNumId w:val="2"/>
  </w:num>
  <w:num w:numId="8" w16cid:durableId="780220668">
    <w:abstractNumId w:val="1"/>
  </w:num>
  <w:num w:numId="9" w16cid:durableId="89793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AC7"/>
    <w:rsid w:val="0015074B"/>
    <w:rsid w:val="001812F8"/>
    <w:rsid w:val="00196B52"/>
    <w:rsid w:val="002546ED"/>
    <w:rsid w:val="00284C36"/>
    <w:rsid w:val="0029639D"/>
    <w:rsid w:val="002C7F13"/>
    <w:rsid w:val="003009EB"/>
    <w:rsid w:val="00326F90"/>
    <w:rsid w:val="00367BE1"/>
    <w:rsid w:val="0041311C"/>
    <w:rsid w:val="00431302"/>
    <w:rsid w:val="004C1A87"/>
    <w:rsid w:val="00603724"/>
    <w:rsid w:val="00611C1C"/>
    <w:rsid w:val="0064353E"/>
    <w:rsid w:val="0068325F"/>
    <w:rsid w:val="006908E0"/>
    <w:rsid w:val="006942BA"/>
    <w:rsid w:val="006E4F1F"/>
    <w:rsid w:val="00847E24"/>
    <w:rsid w:val="00945B5E"/>
    <w:rsid w:val="00AA1D8D"/>
    <w:rsid w:val="00B466E9"/>
    <w:rsid w:val="00B47730"/>
    <w:rsid w:val="00BD7869"/>
    <w:rsid w:val="00C01962"/>
    <w:rsid w:val="00C5486D"/>
    <w:rsid w:val="00C97199"/>
    <w:rsid w:val="00CB0664"/>
    <w:rsid w:val="00CE4094"/>
    <w:rsid w:val="00D30B90"/>
    <w:rsid w:val="00D46CAC"/>
    <w:rsid w:val="00D62389"/>
    <w:rsid w:val="00DD40E2"/>
    <w:rsid w:val="00DD54AD"/>
    <w:rsid w:val="00E90F10"/>
    <w:rsid w:val="00EB25FE"/>
    <w:rsid w:val="00F05877"/>
    <w:rsid w:val="00F43BCF"/>
    <w:rsid w:val="00F512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54D764"/>
  <w14:defaultImageDpi w14:val="300"/>
  <w15:docId w15:val="{1FEA969F-D5AF-4CE0-9A88-D42D68DF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2026-06-09T20:51:00Z</dcterms:created>
  <dcterms:modified xsi:type="dcterms:W3CDTF">2026-06-09T20:51:00Z</dcterms:modified>
  <cp:category/>
</cp:coreProperties>
</file>